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21B3" w14:textId="77777777" w:rsidR="00CC1CC4" w:rsidRDefault="00000000">
      <w:pPr>
        <w:pStyle w:val="Heading1"/>
        <w:rPr>
          <w:color w:val="000000" w:themeColor="text1"/>
        </w:rPr>
      </w:pPr>
      <w:r w:rsidRPr="004F3B27">
        <w:rPr>
          <w:color w:val="000000" w:themeColor="text1"/>
        </w:rPr>
        <w:t>AYSO</w:t>
      </w:r>
      <w:r w:rsidR="004F3B27" w:rsidRPr="004F3B27">
        <w:rPr>
          <w:color w:val="000000" w:themeColor="text1"/>
        </w:rPr>
        <w:t xml:space="preserve"> Palmdale Region 393 </w:t>
      </w:r>
    </w:p>
    <w:p w14:paraId="56C5B81A" w14:textId="3207FAE2" w:rsidR="004F3B27" w:rsidRPr="002A770D" w:rsidRDefault="004F3B27" w:rsidP="004F3B27">
      <w:pPr>
        <w:spacing w:after="0"/>
        <w:rPr>
          <w:b/>
          <w:bCs/>
        </w:rPr>
      </w:pPr>
      <w:r w:rsidRPr="002A770D">
        <w:rPr>
          <w:b/>
          <w:bCs/>
        </w:rPr>
        <w:t xml:space="preserve">Board Meeting Minutes- </w:t>
      </w:r>
      <w:r w:rsidR="00870DC7">
        <w:rPr>
          <w:b/>
          <w:bCs/>
        </w:rPr>
        <w:t>March</w:t>
      </w:r>
      <w:r w:rsidRPr="002A770D">
        <w:rPr>
          <w:b/>
          <w:bCs/>
        </w:rPr>
        <w:t xml:space="preserve"> 202</w:t>
      </w:r>
      <w:r w:rsidR="00296353">
        <w:rPr>
          <w:b/>
          <w:bCs/>
        </w:rPr>
        <w:t>6</w:t>
      </w:r>
    </w:p>
    <w:p w14:paraId="7A34A2BF" w14:textId="14C22719" w:rsidR="004F3B27" w:rsidRDefault="004F3B27" w:rsidP="004F3B27">
      <w:pPr>
        <w:spacing w:after="0"/>
      </w:pPr>
      <w:r w:rsidRPr="004F3B27">
        <w:rPr>
          <w:b/>
          <w:bCs/>
        </w:rPr>
        <w:t>Date:</w:t>
      </w:r>
      <w:r>
        <w:t xml:space="preserve"> </w:t>
      </w:r>
      <w:r w:rsidR="00870DC7">
        <w:t>March 5</w:t>
      </w:r>
      <w:r w:rsidR="00296353">
        <w:t>, 2026</w:t>
      </w:r>
    </w:p>
    <w:p w14:paraId="50546967" w14:textId="20CF9FC2" w:rsidR="004F3B27" w:rsidRPr="004F3B27" w:rsidRDefault="004F3B27" w:rsidP="004F3B27">
      <w:pPr>
        <w:pBdr>
          <w:bottom w:val="single" w:sz="12" w:space="1" w:color="auto"/>
        </w:pBdr>
        <w:spacing w:after="0"/>
      </w:pPr>
      <w:r w:rsidRPr="004F3B27">
        <w:rPr>
          <w:b/>
          <w:bCs/>
        </w:rPr>
        <w:t>Time:</w:t>
      </w:r>
      <w:r>
        <w:t xml:space="preserve"> 6:30-</w:t>
      </w:r>
      <w:r w:rsidR="00870DC7">
        <w:t>8</w:t>
      </w:r>
      <w:r>
        <w:t>:00 PM</w:t>
      </w:r>
    </w:p>
    <w:p w14:paraId="515C8389" w14:textId="77777777" w:rsidR="004F3B27" w:rsidRPr="004F3B27" w:rsidRDefault="004F3B27" w:rsidP="004F3B27">
      <w:pPr>
        <w:rPr>
          <w:color w:val="000000" w:themeColor="text1"/>
        </w:rPr>
      </w:pPr>
    </w:p>
    <w:p w14:paraId="652F06EB" w14:textId="77777777" w:rsidR="00CC1CC4" w:rsidRPr="004F3B27" w:rsidRDefault="00000000">
      <w:pPr>
        <w:pStyle w:val="Heading2"/>
        <w:rPr>
          <w:color w:val="000000" w:themeColor="text1"/>
        </w:rPr>
      </w:pPr>
      <w:r w:rsidRPr="004F3B27">
        <w:rPr>
          <w:color w:val="000000" w:themeColor="text1"/>
        </w:rPr>
        <w:t>1. Call to Order</w:t>
      </w:r>
    </w:p>
    <w:p w14:paraId="582951A4" w14:textId="0ED28A5C" w:rsidR="004F3B27" w:rsidRDefault="00000000">
      <w:pPr>
        <w:rPr>
          <w:color w:val="000000" w:themeColor="text1"/>
        </w:rPr>
      </w:pPr>
      <w:r w:rsidRPr="004F3B27">
        <w:rPr>
          <w:color w:val="000000" w:themeColor="text1"/>
        </w:rPr>
        <w:t xml:space="preserve">The meeting was called to order to discuss </w:t>
      </w:r>
      <w:r w:rsidR="004F3B27">
        <w:rPr>
          <w:color w:val="000000" w:themeColor="text1"/>
        </w:rPr>
        <w:t xml:space="preserve">section/ area news, </w:t>
      </w:r>
      <w:r w:rsidR="000674D3">
        <w:rPr>
          <w:color w:val="000000" w:themeColor="text1"/>
        </w:rPr>
        <w:t xml:space="preserve">CVPA updates, </w:t>
      </w:r>
      <w:r w:rsidRPr="004F3B27">
        <w:rPr>
          <w:color w:val="000000" w:themeColor="text1"/>
        </w:rPr>
        <w:t xml:space="preserve">tournament preparation, financial tracking </w:t>
      </w:r>
      <w:r w:rsidR="004F3B27">
        <w:rPr>
          <w:color w:val="000000" w:themeColor="text1"/>
        </w:rPr>
        <w:t xml:space="preserve">and </w:t>
      </w:r>
      <w:r w:rsidRPr="004F3B27">
        <w:rPr>
          <w:color w:val="000000" w:themeColor="text1"/>
        </w:rPr>
        <w:t xml:space="preserve">processes, </w:t>
      </w:r>
      <w:r w:rsidR="002A770D">
        <w:rPr>
          <w:color w:val="000000" w:themeColor="text1"/>
        </w:rPr>
        <w:t>fundraising and registration</w:t>
      </w:r>
    </w:p>
    <w:p w14:paraId="442DEC7A" w14:textId="77777777" w:rsidR="00BA5C7B" w:rsidRPr="004F3B27" w:rsidRDefault="00BA5C7B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</w:t>
      </w:r>
    </w:p>
    <w:p w14:paraId="30D5CD60" w14:textId="77777777" w:rsidR="00CC1CC4" w:rsidRDefault="00000000">
      <w:pPr>
        <w:pStyle w:val="Heading2"/>
        <w:rPr>
          <w:color w:val="000000" w:themeColor="text1"/>
        </w:rPr>
      </w:pPr>
      <w:r w:rsidRPr="004F3B27">
        <w:rPr>
          <w:color w:val="000000" w:themeColor="text1"/>
        </w:rPr>
        <w:t xml:space="preserve">2. </w:t>
      </w:r>
      <w:r w:rsidR="004F3B27" w:rsidRPr="004F3B27">
        <w:rPr>
          <w:color w:val="000000" w:themeColor="text1"/>
        </w:rPr>
        <w:t>Atte</w:t>
      </w:r>
      <w:r w:rsidR="004F3B27">
        <w:rPr>
          <w:color w:val="000000" w:themeColor="text1"/>
        </w:rPr>
        <w:t>ndance</w:t>
      </w:r>
    </w:p>
    <w:p w14:paraId="22BE988F" w14:textId="341920B7" w:rsidR="004F3B27" w:rsidRDefault="004F3B27" w:rsidP="004F3B27">
      <w:pPr>
        <w:spacing w:after="0"/>
      </w:pPr>
      <w:r>
        <w:t xml:space="preserve">Board members </w:t>
      </w:r>
      <w:r w:rsidR="00870DC7">
        <w:t>p</w:t>
      </w:r>
      <w:r>
        <w:t xml:space="preserve">resent: Kelly, </w:t>
      </w:r>
      <w:r w:rsidR="00296353">
        <w:t xml:space="preserve">Carlos, </w:t>
      </w:r>
      <w:r>
        <w:t>JD, Tiffany, Cynthia, Dina, Evan</w:t>
      </w:r>
      <w:r w:rsidR="00296353">
        <w:t>, Ashley</w:t>
      </w:r>
      <w:r w:rsidR="00870DC7">
        <w:t>, Paul, Scotty, Marcelo</w:t>
      </w:r>
    </w:p>
    <w:p w14:paraId="17CFC749" w14:textId="6D9573E9" w:rsidR="00870DC7" w:rsidRDefault="00870DC7" w:rsidP="004F3B27">
      <w:pPr>
        <w:spacing w:after="0"/>
      </w:pPr>
      <w:r>
        <w:t>Non-board members present: Bob (Area board)</w:t>
      </w:r>
    </w:p>
    <w:p w14:paraId="04EF6CFC" w14:textId="77777777" w:rsidR="004F3B27" w:rsidRPr="004F3B27" w:rsidRDefault="004F3B27" w:rsidP="004F3B27">
      <w:pPr>
        <w:spacing w:after="0"/>
      </w:pPr>
      <w:r>
        <w:t>_________________________________________________________________________________________________________</w:t>
      </w:r>
    </w:p>
    <w:p w14:paraId="7034BA83" w14:textId="77777777" w:rsidR="00CC1CC4" w:rsidRDefault="00000000">
      <w:pPr>
        <w:pStyle w:val="Heading2"/>
        <w:rPr>
          <w:color w:val="000000" w:themeColor="text1"/>
        </w:rPr>
      </w:pPr>
      <w:r w:rsidRPr="004F3B27">
        <w:rPr>
          <w:color w:val="000000" w:themeColor="text1"/>
        </w:rPr>
        <w:t xml:space="preserve">3. </w:t>
      </w:r>
      <w:r w:rsidR="004F3B27">
        <w:rPr>
          <w:color w:val="000000" w:themeColor="text1"/>
        </w:rPr>
        <w:t>Overview</w:t>
      </w:r>
    </w:p>
    <w:p w14:paraId="0F983500" w14:textId="77777777" w:rsidR="00870DC7" w:rsidRPr="00870DC7" w:rsidRDefault="00870DC7" w:rsidP="000674D3">
      <w:pPr>
        <w:numPr>
          <w:ilvl w:val="0"/>
          <w:numId w:val="17"/>
        </w:numPr>
        <w:spacing w:before="100" w:beforeAutospacing="1" w:after="100" w:afterAutospacing="1" w:line="240" w:lineRule="auto"/>
      </w:pPr>
      <w:r w:rsidRPr="00870DC7">
        <w:rPr>
          <w:rFonts w:ascii="Cambria" w:eastAsia="Times New Roman" w:hAnsi="Cambria" w:cs="Times New Roman"/>
          <w:color w:val="000000"/>
        </w:rPr>
        <w:t>3 playoff team members and all 6 all-stars advanced to Bakersfield; 1 playoff team advanced to Western States.</w:t>
      </w:r>
    </w:p>
    <w:p w14:paraId="1022F5B1" w14:textId="72D279D1" w:rsidR="00870DC7" w:rsidRPr="00870DC7" w:rsidRDefault="00870DC7" w:rsidP="000674D3">
      <w:pPr>
        <w:numPr>
          <w:ilvl w:val="0"/>
          <w:numId w:val="17"/>
        </w:numPr>
        <w:spacing w:before="100" w:beforeAutospacing="1" w:after="100" w:afterAutospacing="1" w:line="240" w:lineRule="auto"/>
      </w:pPr>
      <w:r w:rsidRPr="00870DC7">
        <w:rPr>
          <w:rFonts w:ascii="Cambria" w:eastAsia="Times New Roman" w:hAnsi="Cambria" w:cs="Times New Roman"/>
          <w:color w:val="000000"/>
        </w:rPr>
        <w:t>Spring season starts March 2, first game March 28, runs 8 weeks ending May 17 or 18.</w:t>
      </w:r>
    </w:p>
    <w:p w14:paraId="2B426B14" w14:textId="6C295D47" w:rsidR="000674D3" w:rsidRPr="00870DC7" w:rsidRDefault="00870DC7" w:rsidP="000674D3">
      <w:pPr>
        <w:numPr>
          <w:ilvl w:val="0"/>
          <w:numId w:val="17"/>
        </w:numPr>
        <w:spacing w:before="100" w:beforeAutospacing="1" w:after="100" w:afterAutospacing="1" w:line="240" w:lineRule="auto"/>
      </w:pPr>
      <w:r w:rsidRPr="00870DC7">
        <w:rPr>
          <w:rFonts w:ascii="Cambria" w:eastAsia="Times New Roman" w:hAnsi="Cambria" w:cs="Times New Roman"/>
          <w:color w:val="000000"/>
        </w:rPr>
        <w:t>Plans for a rummage sale fundraiser on March 29th to support the region.</w:t>
      </w:r>
    </w:p>
    <w:p w14:paraId="4A21D238" w14:textId="630FCF3C" w:rsidR="00870DC7" w:rsidRDefault="00870DC7" w:rsidP="00870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 w:rsidRPr="00C97D9C">
        <w:rPr>
          <w:rFonts w:ascii="Cambria" w:eastAsia="Times New Roman" w:hAnsi="Cambria" w:cs="Times New Roman"/>
          <w:color w:val="000000"/>
        </w:rPr>
        <w:t>Budget, calendar, and policies due May 1; last year's actual expenses needed for budget planning.</w:t>
      </w:r>
    </w:p>
    <w:p w14:paraId="0879A091" w14:textId="4BB1812B" w:rsidR="00870DC7" w:rsidRDefault="00870DC7" w:rsidP="00870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Registrars creating registration specific email address</w:t>
      </w:r>
    </w:p>
    <w:p w14:paraId="0ABDE76F" w14:textId="0C75EB55" w:rsidR="00870DC7" w:rsidRDefault="00870DC7" w:rsidP="00870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ARC is reviewing sponsorship program</w:t>
      </w:r>
    </w:p>
    <w:p w14:paraId="68C16890" w14:textId="67ED8EB1" w:rsidR="00870DC7" w:rsidRDefault="00870DC7" w:rsidP="00870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Date for EPIC tournament is TBD- Region 393 to sponsor EPIC tournament</w:t>
      </w:r>
    </w:p>
    <w:p w14:paraId="3E56909D" w14:textId="0AD844EA" w:rsidR="00870DC7" w:rsidRPr="00870DC7" w:rsidRDefault="00870DC7" w:rsidP="00870D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Intermediate ref class scheduled for April 11/12</w:t>
      </w:r>
    </w:p>
    <w:p w14:paraId="5DE82204" w14:textId="157643A3" w:rsidR="002A6844" w:rsidRPr="00BA5C7B" w:rsidRDefault="00BA5C7B" w:rsidP="00BA5C7B">
      <w:pPr>
        <w:pStyle w:val="ListParagraph"/>
        <w:ind w:left="0"/>
      </w:pPr>
      <w:r>
        <w:t>_____________________________________________________________________________</w:t>
      </w:r>
      <w:r w:rsidR="007A2BAF">
        <w:t>_</w:t>
      </w:r>
      <w:r>
        <w:t>___________________________</w:t>
      </w:r>
    </w:p>
    <w:p w14:paraId="2D6DC919" w14:textId="62A9FD88" w:rsidR="002A6844" w:rsidRDefault="002A6844" w:rsidP="002A6844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="00870DC7">
        <w:rPr>
          <w:color w:val="000000" w:themeColor="text1"/>
        </w:rPr>
        <w:t>Season Planning &amp; Schedule</w:t>
      </w:r>
    </w:p>
    <w:p w14:paraId="3114E712" w14:textId="384AEB39" w:rsidR="00870DC7" w:rsidRPr="00870DC7" w:rsidRDefault="00870DC7" w:rsidP="00870DC7">
      <w:pPr>
        <w:numPr>
          <w:ilvl w:val="0"/>
          <w:numId w:val="18"/>
        </w:numPr>
        <w:spacing w:before="100" w:beforeAutospacing="1" w:after="100" w:afterAutospacing="1" w:line="240" w:lineRule="auto"/>
      </w:pPr>
      <w:r w:rsidRPr="00870DC7">
        <w:rPr>
          <w:rFonts w:ascii="Cambria" w:eastAsia="Times New Roman" w:hAnsi="Cambria" w:cs="Times New Roman"/>
          <w:color w:val="000000"/>
        </w:rPr>
        <w:t>Spring season starts March 2, first game March 28, runs 8 weeks ending May 17 or</w:t>
      </w:r>
      <w:r>
        <w:rPr>
          <w:rFonts w:ascii="Cambria" w:eastAsia="Times New Roman" w:hAnsi="Cambria" w:cs="Times New Roman"/>
          <w:color w:val="000000"/>
        </w:rPr>
        <w:t xml:space="preserve"> </w:t>
      </w:r>
      <w:r w:rsidRPr="00870DC7">
        <w:rPr>
          <w:rFonts w:ascii="Cambria" w:eastAsia="Times New Roman" w:hAnsi="Cambria" w:cs="Times New Roman"/>
          <w:color w:val="000000"/>
        </w:rPr>
        <w:t>18.</w:t>
      </w:r>
    </w:p>
    <w:p w14:paraId="51624024" w14:textId="2471835B" w:rsidR="00870DC7" w:rsidRPr="00C97D9C" w:rsidRDefault="00870DC7" w:rsidP="00870D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Fundraiser </w:t>
      </w:r>
      <w:r w:rsidRPr="00C97D9C">
        <w:rPr>
          <w:rFonts w:ascii="Cambria" w:eastAsia="Times New Roman" w:hAnsi="Cambria" w:cs="Times New Roman"/>
          <w:color w:val="000000"/>
        </w:rPr>
        <w:t>proposed for March 29, post-opening day, featuring a rummage sale with minimal costs and potential $1,000-$3,000 revenue.</w:t>
      </w:r>
    </w:p>
    <w:p w14:paraId="22CC2762" w14:textId="2A86197B" w:rsidR="00870DC7" w:rsidRDefault="00870DC7" w:rsidP="00870D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 w:rsidRPr="00C97D9C">
        <w:rPr>
          <w:rFonts w:ascii="Cambria" w:eastAsia="Times New Roman" w:hAnsi="Cambria" w:cs="Times New Roman"/>
          <w:color w:val="000000"/>
        </w:rPr>
        <w:t>Communication hierarchy established: division coordinators first, then coach admin, then assistant commissioner to manage issues efficientl</w:t>
      </w:r>
      <w:r>
        <w:rPr>
          <w:rFonts w:ascii="Cambria" w:eastAsia="Times New Roman" w:hAnsi="Cambria" w:cs="Times New Roman"/>
          <w:color w:val="000000"/>
        </w:rPr>
        <w:t xml:space="preserve">y. </w:t>
      </w:r>
    </w:p>
    <w:p w14:paraId="0309E33B" w14:textId="2D5F0EA6" w:rsidR="00870DC7" w:rsidRPr="00870DC7" w:rsidRDefault="00870DC7" w:rsidP="00870D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Date for EPIC tournament is TBD</w:t>
      </w:r>
    </w:p>
    <w:p w14:paraId="4842F944" w14:textId="2690F9CE" w:rsidR="002A6844" w:rsidRPr="004F3B27" w:rsidRDefault="000C1F78" w:rsidP="00870DC7">
      <w:pPr>
        <w:spacing w:after="0" w:line="240" w:lineRule="auto"/>
      </w:pPr>
      <w:r>
        <w:t>_________________________________________________________________________________________________________</w:t>
      </w:r>
    </w:p>
    <w:p w14:paraId="4C6174AE" w14:textId="58580D8C" w:rsidR="000C1F78" w:rsidRDefault="000C1F78" w:rsidP="000C1F78">
      <w:pPr>
        <w:pStyle w:val="Heading2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5. </w:t>
      </w:r>
      <w:r w:rsidR="000674D3">
        <w:rPr>
          <w:color w:val="000000" w:themeColor="text1"/>
        </w:rPr>
        <w:t>CVPA Report</w:t>
      </w:r>
    </w:p>
    <w:p w14:paraId="0F5B8286" w14:textId="77777777" w:rsidR="00870DC7" w:rsidRPr="00C97D9C" w:rsidRDefault="00870DC7" w:rsidP="00870D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 w:rsidRPr="00C97D9C">
        <w:rPr>
          <w:rFonts w:ascii="Cambria" w:eastAsia="Times New Roman" w:hAnsi="Cambria" w:cs="Times New Roman"/>
          <w:color w:val="000000"/>
        </w:rPr>
        <w:t>Coaches and team managers mostly assigned; fingerprint and background checks pending for some before roster distribution.</w:t>
      </w:r>
    </w:p>
    <w:p w14:paraId="21C4E215" w14:textId="01E6FB4D" w:rsidR="00870DC7" w:rsidRPr="00870DC7" w:rsidRDefault="00870DC7" w:rsidP="00870D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 w:rsidRPr="00C97D9C">
        <w:rPr>
          <w:rFonts w:ascii="Cambria" w:eastAsia="Times New Roman" w:hAnsi="Cambria" w:cs="Times New Roman"/>
          <w:color w:val="000000"/>
        </w:rPr>
        <w:t>Volunteer certification nearly complete with only 19 pending fingerprints; public reminders effective.</w:t>
      </w:r>
    </w:p>
    <w:p w14:paraId="5B9BA649" w14:textId="07A21263" w:rsidR="00A6183C" w:rsidRPr="00870DC7" w:rsidRDefault="00870DC7" w:rsidP="00870DC7">
      <w:pPr>
        <w:rPr>
          <w:color w:val="000000" w:themeColor="text1"/>
        </w:rPr>
      </w:pPr>
      <w:r>
        <w:rPr>
          <w:color w:val="000000" w:themeColor="text1"/>
        </w:rPr>
        <w:t>____</w:t>
      </w:r>
      <w:r w:rsidR="00900A54" w:rsidRPr="00870DC7">
        <w:rPr>
          <w:color w:val="000000" w:themeColor="text1"/>
        </w:rPr>
        <w:t>_____________________________________________________________________________________________________</w:t>
      </w:r>
    </w:p>
    <w:p w14:paraId="7D472BB0" w14:textId="7AEFAF0C" w:rsidR="00900A54" w:rsidRDefault="00900A54" w:rsidP="00900A54">
      <w:pPr>
        <w:pStyle w:val="Heading2"/>
        <w:rPr>
          <w:color w:val="000000" w:themeColor="text1"/>
        </w:rPr>
      </w:pPr>
      <w:r>
        <w:rPr>
          <w:color w:val="000000" w:themeColor="text1"/>
        </w:rPr>
        <w:t>6.</w:t>
      </w:r>
      <w:r w:rsidRPr="004F3B27">
        <w:rPr>
          <w:color w:val="000000" w:themeColor="text1"/>
        </w:rPr>
        <w:t xml:space="preserve"> </w:t>
      </w:r>
      <w:r w:rsidR="000C189D">
        <w:rPr>
          <w:color w:val="000000" w:themeColor="text1"/>
        </w:rPr>
        <w:t>F</w:t>
      </w:r>
      <w:r w:rsidR="00870DC7">
        <w:rPr>
          <w:color w:val="000000" w:themeColor="text1"/>
        </w:rPr>
        <w:t>undraising</w:t>
      </w:r>
    </w:p>
    <w:p w14:paraId="3FBAE3BB" w14:textId="5D7FDAB0" w:rsidR="00870DC7" w:rsidRDefault="00870DC7" w:rsidP="00870D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Potential for</w:t>
      </w:r>
      <w:r w:rsidRPr="00C97D9C">
        <w:rPr>
          <w:rFonts w:ascii="Cambria" w:eastAsia="Times New Roman" w:hAnsi="Cambria" w:cs="Times New Roman"/>
          <w:color w:val="000000"/>
        </w:rPr>
        <w:t xml:space="preserve"> shoe </w:t>
      </w:r>
      <w:r>
        <w:rPr>
          <w:rFonts w:ascii="Cambria" w:eastAsia="Times New Roman" w:hAnsi="Cambria" w:cs="Times New Roman"/>
          <w:color w:val="000000"/>
        </w:rPr>
        <w:t>donation</w:t>
      </w:r>
      <w:r w:rsidRPr="00C97D9C">
        <w:rPr>
          <w:rFonts w:ascii="Cambria" w:eastAsia="Times New Roman" w:hAnsi="Cambria" w:cs="Times New Roman"/>
          <w:color w:val="000000"/>
        </w:rPr>
        <w:t xml:space="preserve"> fundraiser throughout the season accepting new and</w:t>
      </w:r>
      <w:r>
        <w:rPr>
          <w:rFonts w:ascii="Cambria" w:eastAsia="Times New Roman" w:hAnsi="Cambria" w:cs="Times New Roman"/>
          <w:color w:val="000000"/>
        </w:rPr>
        <w:t xml:space="preserve"> </w:t>
      </w:r>
      <w:r w:rsidRPr="00C97D9C">
        <w:rPr>
          <w:rFonts w:ascii="Cambria" w:eastAsia="Times New Roman" w:hAnsi="Cambria" w:cs="Times New Roman"/>
          <w:color w:val="000000"/>
        </w:rPr>
        <w:t>used shoes for $1-$7 per pair.</w:t>
      </w:r>
    </w:p>
    <w:p w14:paraId="0C37E432" w14:textId="4AC18528" w:rsidR="00870DC7" w:rsidRPr="00870DC7" w:rsidRDefault="00870DC7" w:rsidP="00870D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Fundraiser </w:t>
      </w:r>
      <w:r w:rsidRPr="00C97D9C">
        <w:rPr>
          <w:rFonts w:ascii="Cambria" w:eastAsia="Times New Roman" w:hAnsi="Cambria" w:cs="Times New Roman"/>
          <w:color w:val="000000"/>
        </w:rPr>
        <w:t>proposed for March 29, post-opening day, featuring a rummage sale with minimal costs and potential $1,000-$3,000 revenue.</w:t>
      </w:r>
    </w:p>
    <w:p w14:paraId="7428A953" w14:textId="0FAD44ED" w:rsidR="00870DC7" w:rsidRDefault="00870DC7" w:rsidP="00870DC7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870DC7">
        <w:rPr>
          <w:rFonts w:ascii="Cambria" w:eastAsia="Times New Roman" w:hAnsi="Cambria" w:cs="Times New Roman"/>
          <w:color w:val="000000"/>
        </w:rPr>
        <w:t>P</w:t>
      </w:r>
      <w:r w:rsidRPr="00870DC7">
        <w:rPr>
          <w:rFonts w:ascii="Cambria" w:eastAsia="Times New Roman" w:hAnsi="Cambria" w:cs="Times New Roman"/>
          <w:color w:val="000000"/>
        </w:rPr>
        <w:t>otential idea-</w:t>
      </w:r>
      <w:r w:rsidRPr="00870DC7">
        <w:rPr>
          <w:rFonts w:ascii="Cambria" w:eastAsia="Times New Roman" w:hAnsi="Cambria" w:cs="Times New Roman"/>
          <w:color w:val="000000"/>
        </w:rPr>
        <w:t xml:space="preserve"> a family-friendly glow-in-the-dark 5K walk event in fall with </w:t>
      </w:r>
      <w:proofErr w:type="gramStart"/>
      <w:r w:rsidRPr="00870DC7">
        <w:rPr>
          <w:rFonts w:ascii="Cambria" w:eastAsia="Times New Roman" w:hAnsi="Cambria" w:cs="Times New Roman"/>
          <w:color w:val="000000"/>
        </w:rPr>
        <w:t xml:space="preserve">black </w:t>
      </w:r>
      <w:r>
        <w:rPr>
          <w:rFonts w:ascii="Cambria" w:eastAsia="Times New Roman" w:hAnsi="Cambria" w:cs="Times New Roman"/>
          <w:color w:val="000000"/>
        </w:rPr>
        <w:t xml:space="preserve"> </w:t>
      </w:r>
      <w:r w:rsidRPr="00870DC7">
        <w:rPr>
          <w:rFonts w:ascii="Cambria" w:eastAsia="Times New Roman" w:hAnsi="Cambria" w:cs="Times New Roman"/>
          <w:color w:val="000000"/>
        </w:rPr>
        <w:t>lights</w:t>
      </w:r>
      <w:proofErr w:type="gramEnd"/>
      <w:r w:rsidRPr="00870DC7">
        <w:rPr>
          <w:rFonts w:ascii="Cambria" w:eastAsia="Times New Roman" w:hAnsi="Cambria" w:cs="Times New Roman"/>
          <w:color w:val="000000"/>
        </w:rPr>
        <w:t xml:space="preserve"> and community activities.</w:t>
      </w:r>
    </w:p>
    <w:p w14:paraId="6FA88009" w14:textId="4C75012C" w:rsidR="00BA5C7B" w:rsidRPr="00F8014E" w:rsidRDefault="00870DC7" w:rsidP="00870DC7">
      <w:pPr>
        <w:pStyle w:val="ListParagraph"/>
        <w:ind w:left="0"/>
      </w:pPr>
      <w:r>
        <w:t>____________</w:t>
      </w:r>
      <w:r w:rsidR="00BA5C7B">
        <w:t>_____________________________________________________________________________</w:t>
      </w:r>
      <w:r w:rsidR="000C189D">
        <w:t>____</w:t>
      </w:r>
      <w:r w:rsidR="00BA5C7B">
        <w:t>____________</w:t>
      </w:r>
    </w:p>
    <w:p w14:paraId="2E44D115" w14:textId="642BCDFE" w:rsidR="00CC1CC4" w:rsidRDefault="00BA5C7B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7. </w:t>
      </w:r>
      <w:r w:rsidR="00870DC7">
        <w:rPr>
          <w:color w:val="000000" w:themeColor="text1"/>
        </w:rPr>
        <w:t>Equipment &amp; Safety</w:t>
      </w:r>
    </w:p>
    <w:p w14:paraId="2BD03888" w14:textId="1AAC4BF8" w:rsidR="00870DC7" w:rsidRPr="00176461" w:rsidRDefault="00870DC7" w:rsidP="001764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Reviewed Law #4- Shine Guards</w:t>
      </w:r>
      <w:r w:rsidR="00176461">
        <w:rPr>
          <w:rFonts w:ascii="Cambria" w:eastAsia="Times New Roman" w:hAnsi="Cambria" w:cs="Times New Roman"/>
          <w:color w:val="000000"/>
        </w:rPr>
        <w:t>- r</w:t>
      </w:r>
      <w:r w:rsidRPr="00176461">
        <w:rPr>
          <w:rFonts w:ascii="Cambria" w:eastAsia="Times New Roman" w:hAnsi="Cambria" w:cs="Times New Roman"/>
          <w:color w:val="000000"/>
        </w:rPr>
        <w:t>eferees have discretion to determine if shin guards and footwear are safe and adequate for players.</w:t>
      </w:r>
    </w:p>
    <w:p w14:paraId="6E157FD6" w14:textId="77777777" w:rsidR="00870DC7" w:rsidRPr="00C97D9C" w:rsidRDefault="00870DC7" w:rsidP="00870D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 w:rsidRPr="00C97D9C">
        <w:rPr>
          <w:rFonts w:ascii="Cambria" w:eastAsia="Times New Roman" w:hAnsi="Cambria" w:cs="Times New Roman"/>
          <w:color w:val="000000"/>
        </w:rPr>
        <w:t>Shin guards must be appropriate to player size, not strictly by age division.</w:t>
      </w:r>
    </w:p>
    <w:p w14:paraId="49D62B0E" w14:textId="77777777" w:rsidR="00870DC7" w:rsidRPr="00C97D9C" w:rsidRDefault="00870DC7" w:rsidP="00870D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 w:rsidRPr="00C97D9C">
        <w:rPr>
          <w:rFonts w:ascii="Cambria" w:eastAsia="Times New Roman" w:hAnsi="Cambria" w:cs="Times New Roman"/>
          <w:color w:val="000000"/>
        </w:rPr>
        <w:t>Grip socks and sock color must be consistent and comply with uniform rules.</w:t>
      </w:r>
    </w:p>
    <w:p w14:paraId="0B6B02E1" w14:textId="5D331E59" w:rsidR="000C189D" w:rsidRDefault="00870DC7" w:rsidP="00870D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 w:rsidRPr="00C97D9C">
        <w:rPr>
          <w:rFonts w:ascii="Cambria" w:eastAsia="Times New Roman" w:hAnsi="Cambria" w:cs="Times New Roman"/>
          <w:color w:val="000000"/>
        </w:rPr>
        <w:t>Upper divisions require stricter enforcement of equipment safety due to increased injury risk, with referees advising coaches and players accordingly.</w:t>
      </w:r>
    </w:p>
    <w:p w14:paraId="7E26AE06" w14:textId="78C3BAF8" w:rsidR="00176461" w:rsidRPr="00870DC7" w:rsidRDefault="00176461" w:rsidP="00870D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Intermediate Ref class scheduled for April 11/12</w:t>
      </w:r>
    </w:p>
    <w:p w14:paraId="25EFB7E0" w14:textId="496358F8" w:rsidR="002F5C39" w:rsidRPr="00BA5C7B" w:rsidRDefault="00176461" w:rsidP="00176461">
      <w:pPr>
        <w:pStyle w:val="ListParagraph"/>
        <w:ind w:hanging="720"/>
      </w:pPr>
      <w:r>
        <w:t>____</w:t>
      </w:r>
      <w:r w:rsidR="002F5C39">
        <w:t>_____________________________________________________________________________________________________</w:t>
      </w:r>
    </w:p>
    <w:p w14:paraId="786DC6BE" w14:textId="3B4E6A3E" w:rsidR="002F5C39" w:rsidRDefault="002F5C39" w:rsidP="002F5C39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8. </w:t>
      </w:r>
      <w:r w:rsidR="00176461">
        <w:rPr>
          <w:color w:val="000000" w:themeColor="text1"/>
        </w:rPr>
        <w:t>Division Coordinator Assignments</w:t>
      </w:r>
    </w:p>
    <w:p w14:paraId="722207C9" w14:textId="38A0D894" w:rsidR="00176461" w:rsidRDefault="00176461" w:rsidP="00176461">
      <w:pPr>
        <w:pStyle w:val="ListParagraph"/>
        <w:numPr>
          <w:ilvl w:val="0"/>
          <w:numId w:val="15"/>
        </w:numPr>
      </w:pPr>
      <w:r>
        <w:t>Marcelo to create a 12U specific Group Me chat</w:t>
      </w:r>
    </w:p>
    <w:p w14:paraId="2AD4BA5C" w14:textId="4A53977C" w:rsidR="00176461" w:rsidRDefault="00176461" w:rsidP="00176461">
      <w:pPr>
        <w:pStyle w:val="ListParagraph"/>
        <w:numPr>
          <w:ilvl w:val="0"/>
          <w:numId w:val="15"/>
        </w:numPr>
      </w:pPr>
      <w:r>
        <w:t>Scotty to host a 6U specific coaching class on 3/18</w:t>
      </w:r>
    </w:p>
    <w:p w14:paraId="5DF2D9A4" w14:textId="328A52FC" w:rsidR="00176461" w:rsidRDefault="00176461" w:rsidP="00176461">
      <w:pPr>
        <w:pStyle w:val="ListParagraph"/>
        <w:numPr>
          <w:ilvl w:val="0"/>
          <w:numId w:val="15"/>
        </w:numPr>
      </w:pPr>
      <w:r>
        <w:t>Decision has been made to keep throw ins as the proper restart method for 6U instead of kick-ins.</w:t>
      </w:r>
    </w:p>
    <w:p w14:paraId="6788B977" w14:textId="6040967A" w:rsidR="00856C01" w:rsidRPr="002F5C39" w:rsidRDefault="00856C01" w:rsidP="00856C01">
      <w:pPr>
        <w:pStyle w:val="ListParagraph"/>
        <w:ind w:hanging="720"/>
      </w:pPr>
      <w:r>
        <w:t>_________________________________________________________________________________________________________</w:t>
      </w:r>
    </w:p>
    <w:p w14:paraId="353A07BA" w14:textId="6CA92494" w:rsidR="002525B3" w:rsidRPr="00856C01" w:rsidRDefault="002525B3" w:rsidP="002525B3">
      <w:pPr>
        <w:pStyle w:val="ListParagraph"/>
        <w:ind w:hanging="720"/>
      </w:pPr>
    </w:p>
    <w:p w14:paraId="62BAE92F" w14:textId="18C1C6B3" w:rsidR="00114650" w:rsidRDefault="00176461" w:rsidP="00114650">
      <w:pPr>
        <w:pStyle w:val="Heading2"/>
        <w:rPr>
          <w:color w:val="000000" w:themeColor="text1"/>
        </w:rPr>
      </w:pPr>
      <w:r>
        <w:rPr>
          <w:color w:val="000000" w:themeColor="text1"/>
        </w:rPr>
        <w:t>9</w:t>
      </w:r>
      <w:r w:rsidR="00114650" w:rsidRPr="004F3B27">
        <w:rPr>
          <w:color w:val="000000" w:themeColor="text1"/>
        </w:rPr>
        <w:t>. A</w:t>
      </w:r>
      <w:r w:rsidR="007A2BAF">
        <w:rPr>
          <w:color w:val="000000" w:themeColor="text1"/>
        </w:rPr>
        <w:t>ction Items</w:t>
      </w:r>
    </w:p>
    <w:p w14:paraId="7A455C5F" w14:textId="1B60E881" w:rsidR="00176461" w:rsidRDefault="00176461" w:rsidP="00176461">
      <w:pPr>
        <w:pStyle w:val="ListParagraph"/>
        <w:numPr>
          <w:ilvl w:val="0"/>
          <w:numId w:val="20"/>
        </w:numPr>
      </w:pPr>
      <w:r>
        <w:t>JD to review sponsorship program and identify potential revamp options</w:t>
      </w:r>
    </w:p>
    <w:p w14:paraId="426AC309" w14:textId="486C5B07" w:rsidR="002525B3" w:rsidRDefault="00176461" w:rsidP="00176461">
      <w:pPr>
        <w:pStyle w:val="ListParagraph"/>
        <w:numPr>
          <w:ilvl w:val="0"/>
          <w:numId w:val="20"/>
        </w:numPr>
      </w:pPr>
      <w:r>
        <w:t xml:space="preserve">Dina to look into storage facility rental for golf cart/ </w:t>
      </w:r>
      <w:proofErr w:type="spellStart"/>
      <w:r>
        <w:t>trailor</w:t>
      </w:r>
      <w:proofErr w:type="spellEnd"/>
      <w:r>
        <w:t xml:space="preserve"> and other expensive items </w:t>
      </w:r>
    </w:p>
    <w:p w14:paraId="061F4483" w14:textId="6E8B63F3" w:rsidR="00176461" w:rsidRDefault="00176461" w:rsidP="00176461">
      <w:pPr>
        <w:pStyle w:val="ListParagraph"/>
        <w:numPr>
          <w:ilvl w:val="0"/>
          <w:numId w:val="20"/>
        </w:numPr>
      </w:pPr>
      <w:r>
        <w:t>Cynthia to look into balls and cones for new spring coaches</w:t>
      </w:r>
    </w:p>
    <w:p w14:paraId="42578DB6" w14:textId="31C6C6CE" w:rsidR="00176461" w:rsidRPr="007A2BAF" w:rsidRDefault="00176461" w:rsidP="00176461">
      <w:pPr>
        <w:pStyle w:val="ListParagraph"/>
        <w:ind w:left="0"/>
      </w:pPr>
      <w:r>
        <w:t>_________________________________________________________________________________________________________</w:t>
      </w:r>
    </w:p>
    <w:p w14:paraId="53D916D1" w14:textId="10EB9C71" w:rsidR="00CC1CC4" w:rsidRPr="004F3B27" w:rsidRDefault="002F5C39">
      <w:pPr>
        <w:pStyle w:val="Heading2"/>
        <w:rPr>
          <w:color w:val="000000" w:themeColor="text1"/>
        </w:rPr>
      </w:pPr>
      <w:r>
        <w:rPr>
          <w:color w:val="000000" w:themeColor="text1"/>
        </w:rPr>
        <w:t>1</w:t>
      </w:r>
      <w:r w:rsidR="00176461">
        <w:rPr>
          <w:color w:val="000000" w:themeColor="text1"/>
        </w:rPr>
        <w:t>0</w:t>
      </w:r>
      <w:r w:rsidRPr="004F3B27">
        <w:rPr>
          <w:color w:val="000000" w:themeColor="text1"/>
        </w:rPr>
        <w:t>. Adjournment</w:t>
      </w:r>
    </w:p>
    <w:p w14:paraId="4A4D2977" w14:textId="77777777" w:rsidR="00CC1CC4" w:rsidRPr="004F3B27" w:rsidRDefault="00000000">
      <w:pPr>
        <w:rPr>
          <w:color w:val="000000" w:themeColor="text1"/>
        </w:rPr>
      </w:pPr>
      <w:r w:rsidRPr="004F3B27">
        <w:rPr>
          <w:color w:val="000000" w:themeColor="text1"/>
        </w:rPr>
        <w:t>The meeting concluded after action items were assigned and next steps were confirmed.</w:t>
      </w:r>
    </w:p>
    <w:sectPr w:rsidR="00CC1CC4" w:rsidRPr="004F3B27" w:rsidSect="00176461">
      <w:pgSz w:w="12240" w:h="15840"/>
      <w:pgMar w:top="1440" w:right="1800" w:bottom="16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E40F" w14:textId="77777777" w:rsidR="00684E37" w:rsidRDefault="00684E37" w:rsidP="001A16B8">
      <w:pPr>
        <w:spacing w:after="0" w:line="240" w:lineRule="auto"/>
      </w:pPr>
      <w:r>
        <w:separator/>
      </w:r>
    </w:p>
  </w:endnote>
  <w:endnote w:type="continuationSeparator" w:id="0">
    <w:p w14:paraId="58CAC976" w14:textId="77777777" w:rsidR="00684E37" w:rsidRDefault="00684E37" w:rsidP="001A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CB47" w14:textId="77777777" w:rsidR="00684E37" w:rsidRDefault="00684E37" w:rsidP="001A16B8">
      <w:pPr>
        <w:spacing w:after="0" w:line="240" w:lineRule="auto"/>
      </w:pPr>
      <w:r>
        <w:separator/>
      </w:r>
    </w:p>
  </w:footnote>
  <w:footnote w:type="continuationSeparator" w:id="0">
    <w:p w14:paraId="0661F303" w14:textId="77777777" w:rsidR="00684E37" w:rsidRDefault="00684E37" w:rsidP="001A1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8780B"/>
    <w:multiLevelType w:val="hybridMultilevel"/>
    <w:tmpl w:val="461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93292"/>
    <w:multiLevelType w:val="multilevel"/>
    <w:tmpl w:val="7A66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6A78DE"/>
    <w:multiLevelType w:val="hybridMultilevel"/>
    <w:tmpl w:val="73C0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3722E"/>
    <w:multiLevelType w:val="multilevel"/>
    <w:tmpl w:val="36D0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814C2C"/>
    <w:multiLevelType w:val="multilevel"/>
    <w:tmpl w:val="14F2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E81B1A"/>
    <w:multiLevelType w:val="hybridMultilevel"/>
    <w:tmpl w:val="50CC2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411D9"/>
    <w:multiLevelType w:val="hybridMultilevel"/>
    <w:tmpl w:val="A77A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B2014"/>
    <w:multiLevelType w:val="hybridMultilevel"/>
    <w:tmpl w:val="AE4AD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05A07"/>
    <w:multiLevelType w:val="multilevel"/>
    <w:tmpl w:val="F712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613BEE"/>
    <w:multiLevelType w:val="multilevel"/>
    <w:tmpl w:val="92C0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D07AA6"/>
    <w:multiLevelType w:val="hybridMultilevel"/>
    <w:tmpl w:val="0C9A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F45B9"/>
    <w:multiLevelType w:val="hybridMultilevel"/>
    <w:tmpl w:val="1ED2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376A0"/>
    <w:multiLevelType w:val="multilevel"/>
    <w:tmpl w:val="792A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B50A41"/>
    <w:multiLevelType w:val="multilevel"/>
    <w:tmpl w:val="1D7A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BA2231"/>
    <w:multiLevelType w:val="hybridMultilevel"/>
    <w:tmpl w:val="CE6C7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85E5C"/>
    <w:multiLevelType w:val="hybridMultilevel"/>
    <w:tmpl w:val="71A0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0358D"/>
    <w:multiLevelType w:val="hybridMultilevel"/>
    <w:tmpl w:val="1D56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86080"/>
    <w:multiLevelType w:val="multilevel"/>
    <w:tmpl w:val="BEC8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121635">
    <w:abstractNumId w:val="8"/>
  </w:num>
  <w:num w:numId="2" w16cid:durableId="964047724">
    <w:abstractNumId w:val="6"/>
  </w:num>
  <w:num w:numId="3" w16cid:durableId="1953200029">
    <w:abstractNumId w:val="5"/>
  </w:num>
  <w:num w:numId="4" w16cid:durableId="211432488">
    <w:abstractNumId w:val="4"/>
  </w:num>
  <w:num w:numId="5" w16cid:durableId="1054506636">
    <w:abstractNumId w:val="7"/>
  </w:num>
  <w:num w:numId="6" w16cid:durableId="2085495103">
    <w:abstractNumId w:val="3"/>
  </w:num>
  <w:num w:numId="7" w16cid:durableId="1764564937">
    <w:abstractNumId w:val="2"/>
  </w:num>
  <w:num w:numId="8" w16cid:durableId="93792660">
    <w:abstractNumId w:val="1"/>
  </w:num>
  <w:num w:numId="9" w16cid:durableId="744834831">
    <w:abstractNumId w:val="0"/>
  </w:num>
  <w:num w:numId="10" w16cid:durableId="1504466630">
    <w:abstractNumId w:val="16"/>
  </w:num>
  <w:num w:numId="11" w16cid:durableId="104229601">
    <w:abstractNumId w:val="25"/>
  </w:num>
  <w:num w:numId="12" w16cid:durableId="1928533129">
    <w:abstractNumId w:val="11"/>
  </w:num>
  <w:num w:numId="13" w16cid:durableId="1565870270">
    <w:abstractNumId w:val="19"/>
  </w:num>
  <w:num w:numId="14" w16cid:durableId="2056540801">
    <w:abstractNumId w:val="20"/>
  </w:num>
  <w:num w:numId="15" w16cid:durableId="778795557">
    <w:abstractNumId w:val="15"/>
  </w:num>
  <w:num w:numId="16" w16cid:durableId="1582715101">
    <w:abstractNumId w:val="24"/>
  </w:num>
  <w:num w:numId="17" w16cid:durableId="760444734">
    <w:abstractNumId w:val="21"/>
  </w:num>
  <w:num w:numId="18" w16cid:durableId="1214585713">
    <w:abstractNumId w:val="22"/>
  </w:num>
  <w:num w:numId="19" w16cid:durableId="679965152">
    <w:abstractNumId w:val="13"/>
  </w:num>
  <w:num w:numId="20" w16cid:durableId="1625847689">
    <w:abstractNumId w:val="14"/>
  </w:num>
  <w:num w:numId="21" w16cid:durableId="1551845216">
    <w:abstractNumId w:val="23"/>
  </w:num>
  <w:num w:numId="22" w16cid:durableId="1715960960">
    <w:abstractNumId w:val="9"/>
  </w:num>
  <w:num w:numId="23" w16cid:durableId="1008101245">
    <w:abstractNumId w:val="18"/>
  </w:num>
  <w:num w:numId="24" w16cid:durableId="2046254348">
    <w:abstractNumId w:val="12"/>
  </w:num>
  <w:num w:numId="25" w16cid:durableId="96756649">
    <w:abstractNumId w:val="26"/>
  </w:num>
  <w:num w:numId="26" w16cid:durableId="1579899840">
    <w:abstractNumId w:val="10"/>
  </w:num>
  <w:num w:numId="27" w16cid:durableId="728958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0C6"/>
    <w:rsid w:val="0006063C"/>
    <w:rsid w:val="000674D3"/>
    <w:rsid w:val="000C189D"/>
    <w:rsid w:val="000C1F78"/>
    <w:rsid w:val="00114650"/>
    <w:rsid w:val="00134E71"/>
    <w:rsid w:val="0015074B"/>
    <w:rsid w:val="00176461"/>
    <w:rsid w:val="001A16B8"/>
    <w:rsid w:val="001F5F91"/>
    <w:rsid w:val="002525B3"/>
    <w:rsid w:val="0026024F"/>
    <w:rsid w:val="00296353"/>
    <w:rsid w:val="0029639D"/>
    <w:rsid w:val="002A6844"/>
    <w:rsid w:val="002A770D"/>
    <w:rsid w:val="002F5C39"/>
    <w:rsid w:val="00326F90"/>
    <w:rsid w:val="00497690"/>
    <w:rsid w:val="004A39EA"/>
    <w:rsid w:val="004F3B27"/>
    <w:rsid w:val="004F3F30"/>
    <w:rsid w:val="00684E37"/>
    <w:rsid w:val="006C4AB1"/>
    <w:rsid w:val="007A2BAF"/>
    <w:rsid w:val="00856C01"/>
    <w:rsid w:val="00870DC7"/>
    <w:rsid w:val="00900A54"/>
    <w:rsid w:val="00A6183C"/>
    <w:rsid w:val="00A64065"/>
    <w:rsid w:val="00AA1D8D"/>
    <w:rsid w:val="00B47730"/>
    <w:rsid w:val="00BA5C7B"/>
    <w:rsid w:val="00C16481"/>
    <w:rsid w:val="00CB0664"/>
    <w:rsid w:val="00CC1CC4"/>
    <w:rsid w:val="00D62C75"/>
    <w:rsid w:val="00EC1D00"/>
    <w:rsid w:val="00F8014E"/>
    <w:rsid w:val="00F83C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53E8A8"/>
  <w14:defaultImageDpi w14:val="300"/>
  <w15:docId w15:val="{009EBE72-0100-E346-B217-C50374AC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Evan Rotteau</cp:lastModifiedBy>
  <cp:revision>4</cp:revision>
  <dcterms:created xsi:type="dcterms:W3CDTF">2026-03-09T19:31:00Z</dcterms:created>
  <dcterms:modified xsi:type="dcterms:W3CDTF">2026-03-09T20:06:00Z</dcterms:modified>
  <cp:category/>
</cp:coreProperties>
</file>